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书名：街头的狂欢</w:t>
      </w:r>
    </w:p>
    <w:p>
      <w:r>
        <w:t>作者：（美）芭芭拉·艾伦瑞克著；胡訢谆译</w:t>
      </w:r>
    </w:p>
    <w:p>
      <w:r>
        <w:t>出版社：北京联合出版有限责任公司,2017.04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街头的狂欢 评论地址：https://www.jiaokey.com/book/detail/14209848.html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