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什么是业务流程管理  修订版</w:t>
      </w:r>
    </w:p>
    <w:p>
      <w:r>
        <w:rPr>
          <w:rFonts w:ascii="宋体" w:hAnsi="宋体" w:eastAsia="宋体"/>
          <w:sz w:val="24"/>
        </w:rPr>
        <w:t>（美）马文.M.沃泽尔（Marvin M.Wurtzel）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什么是业务流程管理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（美）马文.M.沃泽尔（Marvin M.Wurtzel）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本书出售、求购地址：https://www.jiaokey.com/book/detail/14209841.html</w:t>
      </w:r>
    </w:p>
    <w:p>
      <w:r>
        <w:t>更多相关图书推荐：https://www.jiaokey.com</w:t>
      </w:r>
    </w:p>
    <w:p>
      <w:r>
        <w:t>（美）马文.M.沃泽尔（Marvin M.Wurtzel） 其他作品：https://www.jiaokey.com/tag/（美）马文.M.沃泽尔（Marvin M.Wurtzel）.html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关键词搜索：https://www.jiaokey.com/tag/什么是业务流程管理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