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九种奥义书</w:t>
      </w:r>
    </w:p>
    <w:p>
      <w:r>
        <w:rPr>
          <w:rFonts w:ascii="宋体" w:hAnsi="宋体" w:eastAsia="宋体"/>
          <w:sz w:val="24"/>
        </w:rPr>
        <w:t>罗摩南达·普拉萨德，王志成，灵海译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九种奥义书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罗摩南达·普拉萨德，王志成，灵海译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本书出售、求购地址：https://www.jiaokey.com/book/detail/14209838.html</w:t>
      </w:r>
    </w:p>
    <w:p>
      <w:r>
        <w:t>更多相关图书推荐：https://www.jiaokey.com</w:t>
      </w:r>
    </w:p>
    <w:p>
      <w:r>
        <w:t>罗摩南达·普拉萨德，王志成，灵海译 其他作品：https://www.jiaokey.com/tag/罗摩南达·普拉萨德，王志成，灵海译.html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关键词搜索：https://www.jiaokey.com/tag/九种奥义书.html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