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书名：左翼前沿思想译丛  6  万物的签名  论方法</w:t>
      </w:r>
    </w:p>
    <w:p>
      <w:r>
        <w:t>作者:（意）吉奥乔·阿甘本</w:t>
      </w:r>
    </w:p>
    <w:p>
      <w:r>
        <w:t>出版社:北京：中央编译出版社</w:t>
      </w:r>
    </w:p>
    <w:p>
      <w:r>
        <w:t>出版日期：2017.04</w:t>
      </w:r>
    </w:p>
    <w:p>
      <w:r>
        <w:t>总页数：143</w:t>
      </w:r>
    </w:p>
    <w:p>
      <w:r>
        <w:t>更多请访问教客网:www.jiaokey.com</w:t>
      </w:r>
    </w:p>
    <w:p>
      <w:r>
        <w:t>左翼前沿思想译丛  6  万物的签名  论方法评论地址：https://www.jiaokey.com/book/detail/14209836.html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