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书名：高胜算形态交易</w:t>
      </w:r>
    </w:p>
    <w:p>
      <w:r>
        <w:t>作者：（美）蒂莫西·奈特著；何瑞卿译</w:t>
      </w:r>
    </w:p>
    <w:p>
      <w:r>
        <w:t>出版社：太原:山西人民出版社,2016.12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高胜算形态交易 评论地址：https://www.jiaokey.com/book/detail/14209831.html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