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C#多线程编程实战  原书第2版</w:t>
      </w:r>
    </w:p>
    <w:p>
      <w:r>
        <w:rPr>
          <w:rFonts w:ascii="宋体" w:hAnsi="宋体" w:eastAsia="宋体"/>
          <w:sz w:val="24"/>
        </w:rPr>
        <w:t>（美）易格恩·阿格佛温（Eugene Agafonov）著；黄博文译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C#多线程编程实战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（美）易格恩·阿格佛温（Eugene Agafonov）著；黄博文译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本书出售、求购地址：https://www.jiaokey.com/book/detail/14209826.html</w:t>
      </w:r>
    </w:p>
    <w:p>
      <w:r>
        <w:t>更多相关图书推荐：https://www.jiaokey.com</w:t>
      </w:r>
    </w:p>
    <w:p>
      <w:r>
        <w:t>（美）易格恩·阿格佛温（Eugene Agafonov）著；黄博文译 其他作品：https://www.jiaokey.com/tag/（美）易格恩·阿格佛温（Eugene Agafonov）著；黄博文译.html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关键词搜索：https://www.jiaokey.com/tag/C#多线程编程实战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