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  职场新人必修课</w:t>
      </w:r>
    </w:p>
    <w:p>
      <w:r>
        <w:t>作者：胡永青著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总页数：166</w:t>
      </w:r>
    </w:p>
    <w:p>
      <w:r>
        <w:t>更多请访问教客网: www.jiaokey.com</w:t>
      </w:r>
    </w:p>
    <w:p>
      <w:r>
        <w:t>诚信  职场新人必修课 评论地址：https://www.jiaokey.com/book/detail/14209773.html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