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终极求生圣经  户外、城市及家中必备实用生存技巧  第2版</w:t>
      </w:r>
    </w:p>
    <w:p>
      <w:r>
        <w:rPr>
          <w:rFonts w:ascii="宋体" w:hAnsi="宋体" w:eastAsia="宋体"/>
          <w:sz w:val="24"/>
        </w:rPr>
        <w:t>（美）安东尼奥·阿克曼斯等著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终极求生圣经  户外、城市及家中必备实用生存技巧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（美）安东尼奥·阿克曼斯等著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本书出售、求购地址：https://www.jiaokey.com/book/detail/14209739.html</w:t>
      </w:r>
    </w:p>
    <w:p>
      <w:r>
        <w:t>更多相关图书推荐：https://www.jiaokey.com</w:t>
      </w:r>
    </w:p>
    <w:p>
      <w:r>
        <w:t>（美）安东尼奥·阿克曼斯等著 其他作品：https://www.jiaokey.com/tag/（美）安东尼奥·阿克曼斯等著.html</w:t>
      </w:r>
    </w:p>
    <w:p>
      <w:r>
        <w:t>关键词搜索：https://www.jiaokey.com/tag/终极求生圣经  户外、城市及家中必备实用生存技巧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