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专门用途英语课程系列  大学学术英语读写教程  下  教师手册  第2版</w:t>
      </w:r>
    </w:p>
    <w:p>
      <w:r>
        <w:rPr>
          <w:rFonts w:ascii="宋体" w:hAnsi="宋体" w:eastAsia="宋体"/>
          <w:sz w:val="24"/>
        </w:rPr>
        <w:t>伯纳德·希尔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专门用途英语课程系列  大学学术英语读写教程  下  教师手册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本书出售、求购地址：https://www.jiaokey.com/book/detail/14209734.html</w:t>
      </w:r>
    </w:p>
    <w:p>
      <w:r>
        <w:t>更多相关图书推荐：https://www.jiaokey.com</w:t>
      </w:r>
    </w:p>
    <w:p>
      <w:r>
        <w:t>伯纳德·希尔 其他作品：https://www.jiaokey.com/tag/伯纳德·希尔.html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关键词搜索：https://www.jiaokey.com/tag/专门用途英语课程系列  大学学术英语读写教程  下  教师手册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