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  C语言版</w:t>
      </w:r>
    </w:p>
    <w:p>
      <w:r>
        <w:t>作者：孙丽云，马睿主编</w:t>
      </w:r>
    </w:p>
    <w:p>
      <w:r>
        <w:t>出版社：武汉:华中科技大学出版社,2017.02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数据结构  C语言版 评论地址：https://www.jiaokey.com/book/detail/14209723.html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