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微波光子学基础</w:t>
      </w:r>
    </w:p>
    <w:p>
      <w:r>
        <w:rPr>
          <w:rFonts w:ascii="宋体" w:hAnsi="宋体" w:eastAsia="宋体"/>
          <w:sz w:val="24"/>
        </w:rPr>
        <w:t>（美）Vincent J.Urick.Jr，（美）Jason D.McKinney，（美）Keith J.Williams著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微波光子学基础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（美）Vincent J.Urick.Jr，（美）Jason D.McKinney，（美）Keith J.Williams著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本书出售、求购地址：https://www.jiaokey.com/book/detail/14209721.html</w:t>
      </w:r>
    </w:p>
    <w:p>
      <w:r>
        <w:t>更多相关图书推荐：https://www.jiaokey.com</w:t>
      </w:r>
    </w:p>
    <w:p>
      <w:r>
        <w:t>（美）Vincent J.Urick.Jr，（美）Jason D.McKinney，（美）Keith J.Williams著 其他作品：https://www.jiaokey.com/tag/（美）Vincent J.Urick.Jr，（美）Jason D.McKinney，（美）Keith J.Williams著.html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关键词搜索：https://www.jiaokey.com/tag/微波光子学基础.html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