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书名：广陵散  中国狂士传</w:t>
      </w:r>
    </w:p>
    <w:p>
      <w:r>
        <w:t>作者：孟泽，徐炼著</w:t>
      </w:r>
    </w:p>
    <w:p>
      <w:r>
        <w:t>出版社：北京:新星出版社,2017.05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广陵散  中国狂士传 评论地址：https://www.jiaokey.com/book/detail/14209703.html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