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SpaceClaim直接建模指南与CAE前处理应用解析</w:t>
      </w:r>
    </w:p>
    <w:p>
      <w:r>
        <w:rPr>
          <w:rFonts w:ascii="宋体" w:hAnsi="宋体" w:eastAsia="宋体"/>
          <w:sz w:val="24"/>
        </w:rPr>
        <w:t>王伟达，黄志新，李苗倩编著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SpaceClaim直接建模指南与CAE前处理应用解析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王伟达，黄志新，李苗倩编著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本书出售、求购地址：https://www.jiaokey.com/book/detail/14209647.html</w:t>
      </w:r>
    </w:p>
    <w:p>
      <w:r>
        <w:t>更多相关图书推荐：https://www.jiaokey.com</w:t>
      </w:r>
    </w:p>
    <w:p>
      <w:r>
        <w:t>王伟达，黄志新，李苗倩编著 其他作品：https://www.jiaokey.com/tag/王伟达，黄志新，李苗倩编著.html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SpaceClaim直接建模指南与CAE前处理应用解析.html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