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  中国情境下的哈佛式案例  中国管理案例库</w:t>
      </w:r>
    </w:p>
    <w:p>
      <w:r>
        <w:rPr>
          <w:rFonts w:ascii="宋体" w:hAnsi="宋体" w:eastAsia="宋体"/>
          <w:sz w:val="24"/>
        </w:rPr>
        <w:t>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  中国情境下的哈佛式案例  中国管理案例库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本书出售、求购地址：https://www.jiaokey.com/book/detail/14209611.html</w:t>
      </w:r>
    </w:p>
    <w:p>
      <w:r>
        <w:t>更多相关图书推荐：https://www.jiaokey.com</w:t>
      </w:r>
    </w:p>
    <w:p>
      <w:r>
        <w:t>邓路著 其他作品：https://www.jiaokey.com/tag/邓路著.html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关键词搜索：https://www.jiaokey.com/tag/财务管理案例  中国情境下的哈佛式案例  中国管理案例库.html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