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书名：做人就这么简单  成就卓越人生的处世智慧  精华版</w:t>
      </w:r>
    </w:p>
    <w:p>
      <w:r>
        <w:t>作者：李伟著</w:t>
      </w:r>
    </w:p>
    <w:p>
      <w:r>
        <w:t>出版社：北京:当代世界出版社,2017.01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做人就这么简单  成就卓越人生的处世智慧  精华版 评论地址：https://www.jiaokey.com/book/detail/14209604.html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