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新技术应用等级保护安全设计与实现</w:t>
      </w:r>
    </w:p>
    <w:p>
      <w:r>
        <w:rPr>
          <w:rFonts w:ascii="宋体" w:hAnsi="宋体" w:eastAsia="宋体"/>
          <w:sz w:val="24"/>
        </w:rPr>
        <w:t>李超主编；李秋香，黄学臻，曹咪副主编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新技术应用等级保护安全设计与实现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李超主编；李秋香，黄学臻，曹咪副主编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本书出售、求购地址：https://www.jiaokey.com/book/detail/14209603.html</w:t>
      </w:r>
    </w:p>
    <w:p>
      <w:r>
        <w:t>更多相关图书推荐：https://www.jiaokey.com</w:t>
      </w:r>
    </w:p>
    <w:p>
      <w:r>
        <w:t>李超主编；李秋香，黄学臻，曹咪副主编 其他作品：https://www.jiaokey.com/tag/李超主编；李秋香，黄学臻，曹咪副主编.html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关键词搜索：https://www.jiaokey.com/tag/新技术应用等级保护安全设计与实现.html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