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Android移动开发基础案例教程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Android移动开发基础案例教程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本书出售、求购地址：https://www.jiaokey.com/book/detail/14209585.html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关键词搜索：https://www.jiaokey.com/tag/Android移动开发基础案例教程.html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