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3E系统协调的驱动力  结构协同及能源政策引导</w:t>
      </w:r>
    </w:p>
    <w:p>
      <w:r>
        <w:rPr>
          <w:rFonts w:ascii="宋体" w:hAnsi="宋体" w:eastAsia="宋体"/>
          <w:sz w:val="24"/>
        </w:rPr>
        <w:t>汪小英，李忠武，易杏花，王麟著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3E系统协调的驱动力  结构协同及能源政策引导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汪小英，李忠武，易杏花，王麟著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本书出售、求购地址：https://www.jiaokey.com/book/detail/14209563.html</w:t>
      </w:r>
    </w:p>
    <w:p>
      <w:r>
        <w:t>更多相关图书推荐：https://www.jiaokey.com</w:t>
      </w:r>
    </w:p>
    <w:p>
      <w:r>
        <w:t>汪小英，李忠武，易杏花，王麟著 其他作品：https://www.jiaokey.com/tag/汪小英，李忠武，易杏花，王麟著.html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关键词搜索：https://www.jiaokey.com/tag/3E系统协调的驱动力  结构协同及能源政策引导.html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