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计算机科学概论  第12版</w:t>
      </w:r>
    </w:p>
    <w:p>
      <w:r>
        <w:rPr>
          <w:rFonts w:ascii="宋体" w:hAnsi="宋体" w:eastAsia="宋体"/>
          <w:sz w:val="24"/>
        </w:rPr>
        <w:t>（美）J.格伦·布鲁克希尔（J.Glenn Brookshear），丹尼斯·布里罗（Dennis Brylow）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计算机科学概论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（美）J.格伦·布鲁克希尔（J.Glenn Brookshear），丹尼斯·布里罗（Dennis Brylow）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本书出售、求购地址：https://www.jiaokey.com/book/detail/14209529.html</w:t>
      </w:r>
    </w:p>
    <w:p>
      <w:r>
        <w:t>更多相关图书推荐：https://www.jiaokey.com</w:t>
      </w:r>
    </w:p>
    <w:p>
      <w:r>
        <w:t>（美）J.格伦·布鲁克希尔（J.Glenn Brookshear），丹尼斯·布里罗（Dennis Brylow） 其他作品：https://www.jiaokey.com/tag/（美）J.格伦·布鲁克希尔（J.Glenn Brookshear），丹尼斯·布里罗（Dennis Brylow）.html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关键词搜索：https://www.jiaokey.com/tag/计算机科学概论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