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书名：物理学家与战争</w:t>
      </w:r>
    </w:p>
    <w:p>
      <w:r>
        <w:t>作者:杨建邺著</w:t>
      </w:r>
    </w:p>
    <w:p>
      <w:r>
        <w:t>出版社:北京:解放军出版社,2017.02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物理学家与战争评论地址：https://www.jiaokey.com/book/detail/14209524.html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