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国家开放大学新型产业工人培养和发展助力计划  焊接检验与质量管理</w:t>
      </w:r>
    </w:p>
    <w:p>
      <w:r>
        <w:rPr>
          <w:rFonts w:ascii="宋体" w:hAnsi="宋体" w:eastAsia="宋体"/>
          <w:sz w:val="24"/>
        </w:rPr>
        <w:t>刘政军主编；苏允海副主编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国家开放大学新型产业工人培养和发展助力计划  焊接检验与质量管理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刘政军主编；苏允海副主编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本书出售、求购地址：https://www.jiaokey.com/book/detail/14209516.html</w:t>
      </w:r>
    </w:p>
    <w:p>
      <w:r>
        <w:t>更多相关图书推荐：https://www.jiaokey.com</w:t>
      </w:r>
    </w:p>
    <w:p>
      <w:r>
        <w:t>刘政军主编；苏允海副主编 其他作品：https://www.jiaokey.com/tag/刘政军主编；苏允海副主编.html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关键词搜索：https://www.jiaokey.com/tag/国家开放大学新型产业工人培养和发展助力计划  焊接检验与质量管理.html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