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客户重要性与审计质量  基于微观执业环境视角的研究</w:t>
      </w:r>
    </w:p>
    <w:p>
      <w:r>
        <w:rPr>
          <w:rFonts w:ascii="宋体" w:hAnsi="宋体" w:eastAsia="宋体"/>
          <w:sz w:val="24"/>
        </w:rPr>
        <w:t>胡南薇著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客户重要性与审计质量  基于微观执业环境视角的研究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胡南薇著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本书出售、求购地址：https://www.jiaokey.com/book/detail/14209506.html</w:t>
      </w:r>
    </w:p>
    <w:p>
      <w:r>
        <w:t>更多相关图书推荐：https://www.jiaokey.com</w:t>
      </w:r>
    </w:p>
    <w:p>
      <w:r>
        <w:t>胡南薇著 其他作品：https://www.jiaokey.com/tag/胡南薇著.html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关键词搜索：https://www.jiaokey.com/tag/客户重要性与审计质量  基于微观执业环境视角的研究.html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