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X6矢量图形设计与制作</w:t>
      </w:r>
    </w:p>
    <w:p>
      <w:r>
        <w:rPr>
          <w:rFonts w:ascii="宋体" w:hAnsi="宋体" w:eastAsia="宋体"/>
          <w:sz w:val="24"/>
        </w:rPr>
        <w:t>龚玉娟，于述平，李月洁主编；申延合，唐琳副主编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X6矢量图形设计与制作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龚玉娟，于述平，李月洁主编；申延合，唐琳副主编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本书出售、求购地址：https://www.jiaokey.com/book/detail/14209495.html</w:t>
      </w:r>
    </w:p>
    <w:p>
      <w:r>
        <w:t>更多相关图书推荐：https://www.jiaokey.com</w:t>
      </w:r>
    </w:p>
    <w:p>
      <w:r>
        <w:t>龚玉娟，于述平，李月洁主编；申延合，唐琳副主编 其他作品：https://www.jiaokey.com/tag/龚玉娟，于述平，李月洁主编；申延合，唐琳副主编.html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X6矢量图形设计与制作.html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