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自动化技术导论</w:t>
      </w:r>
    </w:p>
    <w:p>
      <w:r>
        <w:rPr>
          <w:rFonts w:ascii="宋体" w:hAnsi="宋体" w:eastAsia="宋体"/>
          <w:sz w:val="24"/>
        </w:rPr>
        <w:t>张广明，薄翠梅，王轶卿，袁宇浩，李俊编著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张广明，薄翠梅，王轶卿，袁宇浩，李俊编著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本书出售、求购地址：https://www.jiaokey.com/book/detail/14209494.html</w:t>
      </w:r>
    </w:p>
    <w:p>
      <w:r>
        <w:t>更多相关图书推荐：https://www.jiaokey.com</w:t>
      </w:r>
    </w:p>
    <w:p>
      <w:r>
        <w:t>张广明，薄翠梅，王轶卿，袁宇浩，李俊编著 其他作品：https://www.jiaokey.com/tag/张广明，薄翠梅，王轶卿，袁宇浩，李俊编著.html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关键词搜索：https://www.jiaokey.com/tag/自动化技术导论.html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