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书名：数据结构与算法</w:t>
      </w:r>
    </w:p>
    <w:p>
      <w:r>
        <w:t>作者：石玉强，闫大顺主编</w:t>
      </w:r>
    </w:p>
    <w:p>
      <w:r>
        <w:t>出版社：北京:中国农业大学出版社,2017.02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数据结构与算法 评论地址：https://www.jiaokey.com/book/detail/14209468.html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