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书名：牧牛小马斯摩奇</w:t>
      </w:r>
    </w:p>
    <w:p>
      <w:r>
        <w:t>作者：（美）维尔·詹姆斯著；林小君译；刘向伟绘</w:t>
      </w:r>
    </w:p>
    <w:p>
      <w:r>
        <w:t>出版社：北京:中国少年儿童出版社,2017.01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牧牛小马斯摩奇 评论地址：https://www.jiaokey.com/book/detail/14209440.html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