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大漠惊鸿·苗山血泪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大漠惊鸿·苗山血泪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本书出售、求购地址：https://www.jiaokey.com/book/detail/14209435.html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关键词搜索：https://www.jiaokey.com/tag/大漠惊鸿·苗山血泪.html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