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小老鼠和梦想树  注音版</w:t>
      </w:r>
    </w:p>
    <w:p>
      <w:r>
        <w:t>作者：任军编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小老鼠和梦想树  注音版 评论地址：https://www.jiaokey.com/book/detail/14209432.html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