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股市点数图投资分析与策略  价格预测和价格追踪  第4版</w:t>
      </w:r>
    </w:p>
    <w:p>
      <w:r>
        <w:rPr>
          <w:rFonts w:ascii="宋体" w:hAnsi="宋体" w:eastAsia="宋体"/>
          <w:sz w:val="24"/>
        </w:rPr>
        <w:t>（美）托马斯·J.多尔西著；陈宁，安玉婷译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股市点数图投资分析与策略  价格预测和价格追踪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（美）托马斯·J.多尔西著；陈宁，安玉婷译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本书出售、求购地址：https://www.jiaokey.com/book/detail/14209406.html</w:t>
      </w:r>
    </w:p>
    <w:p>
      <w:r>
        <w:t>更多相关图书推荐：https://www.jiaokey.com</w:t>
      </w:r>
    </w:p>
    <w:p>
      <w:r>
        <w:t>（美）托马斯·J.多尔西著；陈宁，安玉婷译 其他作品：https://www.jiaokey.com/tag/（美）托马斯·J.多尔西著；陈宁，安玉婷译.html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关键词搜索：https://www.jiaokey.com/tag/股市点数图投资分析与策略  价格预测和价格追踪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