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嘿，下午茶</w:t>
      </w:r>
    </w:p>
    <w:p>
      <w:r>
        <w:rPr>
          <w:rFonts w:ascii="宋体" w:hAnsi="宋体" w:eastAsia="宋体"/>
          <w:sz w:val="24"/>
        </w:rPr>
        <w:t>日本辰巳出版株式会社著；谷文诗译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嘿，下午茶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日本辰巳出版株式会社著；谷文诗译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本书出售、求购地址：https://www.jiaokey.com/book/detail/14209385.html</w:t>
      </w:r>
    </w:p>
    <w:p>
      <w:r>
        <w:t>更多相关图书推荐：https://www.jiaokey.com</w:t>
      </w:r>
    </w:p>
    <w:p>
      <w:r>
        <w:t>日本辰巳出版株式会社著；谷文诗译 其他作品：https://www.jiaokey.com/tag/日本辰巳出版株式会社著；谷文诗译.html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关键词搜索：https://www.jiaokey.com/tag/嘿，下午茶.html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