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法式烘焙创意宝典  世界烘焙大师米沙拉克的105堂烘焙课</w:t>
      </w:r>
    </w:p>
    <w:p>
      <w:r>
        <w:rPr>
          <w:rFonts w:ascii="宋体" w:hAnsi="宋体" w:eastAsia="宋体"/>
          <w:sz w:val="24"/>
        </w:rPr>
        <w:t>（法）克里斯托弗·米沙拉克（Christophe Michalak）著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法式烘焙创意宝典  世界烘焙大师米沙拉克的105堂烘焙课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（法）克里斯托弗·米沙拉克（Christophe Michalak）著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本书出售、求购地址：https://www.jiaokey.com/book/detail/14209353.html</w:t>
      </w:r>
    </w:p>
    <w:p>
      <w:r>
        <w:t>更多相关图书推荐：https://www.jiaokey.com</w:t>
      </w:r>
    </w:p>
    <w:p>
      <w:r>
        <w:t>（法）克里斯托弗·米沙拉克（Christophe Michalak）著 其他作品：https://www.jiaokey.com/tag/（法）克里斯托弗·米沙拉克（Christophe Michalak）著.html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关键词搜索：https://www.jiaokey.com/tag/法式烘焙创意宝典  世界烘焙大师米沙拉克的105堂烘焙课.html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