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家电维修职业技能速成课堂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家电维修职业技能速成课堂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本书出售、求购地址：https://www.jiaokey.com/book/detail/14209351.html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关键词搜索：https://www.jiaokey.com/tag/家电维修职业技能速成课堂.html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