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金钱游戏  透析市场本源，揭开游戏黑幕  新版</w:t>
      </w:r>
    </w:p>
    <w:p>
      <w:r>
        <w:rPr>
          <w:rFonts w:ascii="宋体" w:hAnsi="宋体" w:eastAsia="宋体"/>
          <w:sz w:val="24"/>
        </w:rPr>
        <w:t>（美）亚当·史密斯（Adam Smith）著；陈丽霞，刘寅龙译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金钱游戏  透析市场本源，揭开游戏黑幕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（美）亚当·史密斯（Adam Smith）著；陈丽霞，刘寅龙译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股票投资-基础知识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本书出售、求购地址：https://www.jiaokey.com/book/detail/14209346.html</w:t>
      </w:r>
    </w:p>
    <w:p>
      <w:r>
        <w:t>更多相关图书推荐：https://www.jiaokey.com</w:t>
      </w:r>
    </w:p>
    <w:p>
      <w:r>
        <w:t>（美）亚当·史密斯（Adam Smith）著；陈丽霞，刘寅龙译 其他作品：https://www.jiaokey.com/tag/（美）亚当·史密斯（Adam Smith）著；陈丽霞，刘寅龙译.html</w:t>
      </w:r>
    </w:p>
    <w:p>
      <w:r>
        <w:t>广州:广东人民出版社,2017.02 出版图书：https://www.jiaokey.com/tag/广州:广东人民出版社,2017.02.html</w:t>
      </w:r>
    </w:p>
    <w:p>
      <w:r>
        <w:t>关键词搜索：https://www.jiaokey.com/tag/股票投资-基础知识.html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