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华音流韶  3  彼岸天都  典藏版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9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华音流韶  3  彼岸天都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本书出售、求购地址：https://www.jiaokey.com/book/detail/14209345.html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青岛:青岛出版社,2017.01 出版图书：https://www.jiaokey.com/tag/青岛:青岛出版社,2017.01.html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