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书名：精选花样编织大全708例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精选花样编织大全708例 评论地址：https://www.jiaokey.com/book/detail/14209338.html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