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  灯影下的篆书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  灯影下的篆书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本书出售、求购地址：https://www.jiaokey.com/book/detail/14209331.html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关键词搜索：https://www.jiaokey.com/tag/古韵  灯影下的篆书.html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