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条顿骑士的黑色铁蟒  二战德国装甲列车图史  1939-1945</w:t>
      </w:r>
    </w:p>
    <w:p>
      <w:r>
        <w:rPr>
          <w:rFonts w:ascii="宋体" w:hAnsi="宋体" w:eastAsia="宋体"/>
          <w:sz w:val="24"/>
        </w:rPr>
        <w:t>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条顿骑士的黑色铁蟒  二战德国装甲列车图史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本书出售、求购地址：https://www.jiaokey.com/book/detail/14209326.html</w:t>
      </w:r>
    </w:p>
    <w:p>
      <w:r>
        <w:t>更多相关图书推荐：https://www.jiaokey.com</w:t>
      </w:r>
    </w:p>
    <w:p>
      <w:r>
        <w:t>唐浩著 其他作品：https://www.jiaokey.com/tag/唐浩著.html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关键词搜索：https://www.jiaokey.com/tag/条顿骑士的黑色铁蟒  二战德国装甲列车图史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