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书名：国民老公  第1册</w:t>
      </w:r>
    </w:p>
    <w:p>
      <w:r>
        <w:t>作者：瓶子，诗诗绘；叶非夜原著</w:t>
      </w:r>
    </w:p>
    <w:p>
      <w:r>
        <w:t>出版社：兰州：甘肃人民美术出版社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国民老公  第1册 评论地址：https://www.jiaokey.com/book/detail/14209311.html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