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书名：史努比漫画全集  1979-1980  上</w:t>
      </w:r>
    </w:p>
    <w:p>
      <w:r>
        <w:t>作者：（美）查尔斯·舒尔茨著；宋丽译</w:t>
      </w:r>
    </w:p>
    <w:p>
      <w:r>
        <w:t>出版社：天津:天津教育出版社,2017.01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史努比漫画全集  1979-1980  上 评论地址：https://www.jiaokey.com/book/detail/14209308.html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