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悠悠心不老  下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悠悠心不老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本书出售、求购地址：https://www.jiaokey.com/book/detail/14209271.html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关键词搜索：https://www.jiaokey.com/tag/悠悠心不老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