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书名：中国动画典藏  黑猫警长  1  痛歼搬仓鼠  拼音认读版</w:t>
      </w:r>
    </w:p>
    <w:p>
      <w:r>
        <w:t>作者：上海美术电影制片厂出品；诸志祥原著；马建蕊等改编</w:t>
      </w:r>
    </w:p>
    <w:p>
      <w:r>
        <w:t>出版社：沈阳:辽宁少年儿童出版社,2017.01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中国动画典藏  黑猫警长  1  痛歼搬仓鼠  拼音认读版 评论地址：https://www.jiaokey.com/book/detail/14209264.html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