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怀孕·分娩·育儿  实用、科学的新妈妈护理指导书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怀孕·分娩·育儿  实用、科学的新妈妈护理指导书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本书出售、求购地址：https://www.jiaokey.com/book/detail/14209251.html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关键词搜索：https://www.jiaokey.com/tag/怀孕·分娩·育儿  实用、科学的新妈妈护理指导书.html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