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书名：技工教育教学改革与实践  深圳第二高级技工学校论文集</w:t>
      </w:r>
    </w:p>
    <w:p>
      <w:r>
        <w:t>作者：深圳第二高级技工学校教研督导办编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技工教育教学改革与实践  深圳第二高级技工学校论文集 评论地址：https://www.jiaokey.com/book/detail/14209241.html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