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最美儿童文学读本  你的故事我愿意听  彩绘版</w:t>
      </w:r>
    </w:p>
    <w:p>
      <w:r>
        <w:rPr>
          <w:rFonts w:ascii="宋体" w:hAnsi="宋体" w:eastAsia="宋体"/>
          <w:sz w:val="24"/>
        </w:rPr>
        <w:t>何腾江编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最美儿童文学读本  你的故事我愿意听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本书出售、求购地址：https://www.jiaokey.com/book/detail/14209235.html</w:t>
      </w:r>
    </w:p>
    <w:p>
      <w:r>
        <w:t>更多相关图书推荐：https://www.jiaokey.com</w:t>
      </w:r>
    </w:p>
    <w:p>
      <w:r>
        <w:t>何腾江编 其他作品：https://www.jiaokey.com/tag/何腾江编.html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关键词搜索：https://www.jiaokey.com/tag/最美儿童文学读本  你的故事我愿意听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