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书名：说话的技巧与艺术</w:t>
      </w:r>
    </w:p>
    <w:p>
      <w:r>
        <w:t>作者：朴英善编著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说话的技巧与艺术 评论地址：https://www.jiaokey.com/book/detail/14209224.html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