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书名：惊人的足疗对症按摩</w:t>
      </w:r>
    </w:p>
    <w:p>
      <w:r>
        <w:t>作者：简绣钰著</w:t>
      </w:r>
    </w:p>
    <w:p>
      <w:r>
        <w:t>出版社：郑州:中原农民出版社,2016.06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惊人的足疗对症按摩 评论地址：https://www.jiaokey.com/book/detail/14209222.html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