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书名：创想大王丛书  最强战队</w:t>
      </w:r>
    </w:p>
    <w:p>
      <w:r>
        <w:t>作者：火舞千秋编著</w:t>
      </w:r>
    </w:p>
    <w:p>
      <w:r>
        <w:t>出版社：北京:中国少年儿童出版社,2016.01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创想大王丛书  最强战队 评论地址：https://www.jiaokey.com/book/detail/14209221.html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