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岩溶山区特大崩滑灾害成灾模式与早期识别研究</w:t>
      </w:r>
    </w:p>
    <w:p>
      <w:r>
        <w:rPr>
          <w:rFonts w:ascii="宋体" w:hAnsi="宋体" w:eastAsia="宋体"/>
          <w:sz w:val="24"/>
        </w:rPr>
        <w:t>李滨，冯振，张勤等著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岩溶山区特大崩滑灾害成灾模式与早期识别研究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李滨，冯振，张勤等著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本书出售、求购地址：https://www.jiaokey.com/book/detail/14209194.html</w:t>
      </w:r>
    </w:p>
    <w:p>
      <w:r>
        <w:t>更多相关图书推荐：https://www.jiaokey.com</w:t>
      </w:r>
    </w:p>
    <w:p>
      <w:r>
        <w:t>李滨，冯振，张勤等著 其他作品：https://www.jiaokey.com/tag/李滨，冯振，张勤等著.html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关键词搜索：https://www.jiaokey.com/tag/岩溶山区特大崩滑灾害成灾模式与早期识别研究.html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