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2016中国盾构工程技术学术研讨会论文集</w:t>
      </w:r>
    </w:p>
    <w:p>
      <w:r>
        <w:rPr>
          <w:rFonts w:ascii="宋体" w:hAnsi="宋体" w:eastAsia="宋体"/>
          <w:sz w:val="24"/>
        </w:rPr>
        <w:t>乐贵平，吴煊鹏，方江华主编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2016中国盾构工程技术学术研讨会论文集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乐贵平，吴煊鹏，方江华主编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本书出售、求购地址：https://www.jiaokey.com/book/detail/14209156.html</w:t>
      </w:r>
    </w:p>
    <w:p>
      <w:r>
        <w:t>更多相关图书推荐：https://www.jiaokey.com</w:t>
      </w:r>
    </w:p>
    <w:p>
      <w:r>
        <w:t>乐贵平，吴煊鹏，方江华主编 其他作品：https://www.jiaokey.com/tag/乐贵平，吴煊鹏，方江华主编.html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关键词搜索：https://www.jiaokey.com/tag/2016中国盾构工程技术学术研讨会论文集.html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