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作者：耿明斋主编；郭兴方，李燕燕，高万青副主编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总页数：333</w:t>
      </w:r>
    </w:p>
    <w:p>
      <w:r>
        <w:t>更多请访问教客网: www.jiaokey.com</w:t>
      </w:r>
    </w:p>
    <w:p>
      <w:r>
        <w:t>投资学 评论地址：https://www.jiaokey.com/book/detail/14209146.html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